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书名：物价大事记  1978年12月-1985年</w:t>
      </w:r>
    </w:p>
    <w:p>
      <w:r>
        <w:t>作者：《物价理论与实践》编辑部编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总页数：305</w:t>
      </w:r>
    </w:p>
    <w:p>
      <w:r>
        <w:t>更多请访问教客网: www.jiaokey.com</w:t>
      </w:r>
    </w:p>
    <w:p>
      <w:r>
        <w:t>物价大事记  1978年12月-1985年 评论地址：https://www.jiaokey.com/book/detail/10858335.html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