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书名：中苏关系大事记  1949.10-1989.5</w:t>
      </w:r>
    </w:p>
    <w:p>
      <w:r>
        <w:t>作者：中共四川省委党校图书资料室</w:t>
      </w:r>
    </w:p>
    <w:p>
      <w:r>
        <w:t>出版社：</w:t>
      </w:r>
    </w:p>
    <w:p>
      <w:r>
        <w:t>出版日期：1989.06</w:t>
      </w:r>
    </w:p>
    <w:p>
      <w:r>
        <w:t>总页数：81</w:t>
      </w:r>
    </w:p>
    <w:p>
      <w:r>
        <w:t>更多请访问教客网: www.jiaokey.com</w:t>
      </w:r>
    </w:p>
    <w:p>
      <w:r>
        <w:t>中苏关系大事记  1949.10-1989.5 评论地址：https://www.jiaokey.com/book/detail/10858233.html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