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庆祝农行天津学院建院五周年论文集  1986-1991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庆祝农行天津学院建院五周年论文集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本书出售、求购地址：https://www.jiaokey.com/book/detail/10858228.html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关键词搜索：https://www.jiaokey.com/tag/庆祝农行天津学院建院五周年论文集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