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书名：湖北省保险防灾防损研讨会文选</w:t>
      </w:r>
    </w:p>
    <w:p>
      <w:r>
        <w:t>作者：湖北省保险公司研究所、城险处</w:t>
      </w:r>
    </w:p>
    <w:p>
      <w:r>
        <w:t>出版社：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湖北省保险防灾防损研讨会文选 评论地址：https://www.jiaokey.com/book/detail/10858189.html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