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书名：范氏成本会计</w:t>
      </w:r>
    </w:p>
    <w:p>
      <w:r>
        <w:t>作者：（美）范西克尔（Clarence Van Sickle）撰；卢怀道，卢友三译</w:t>
      </w:r>
    </w:p>
    <w:p>
      <w:r>
        <w:t>出版社：立信会计图书用品社</w:t>
      </w:r>
    </w:p>
    <w:p>
      <w:r>
        <w:t>出版日期：1951.03</w:t>
      </w:r>
    </w:p>
    <w:p>
      <w:r>
        <w:t>总页数：449</w:t>
      </w:r>
    </w:p>
    <w:p>
      <w:r>
        <w:t>更多请访问教客网: www.jiaokey.com</w:t>
      </w:r>
    </w:p>
    <w:p>
      <w:r>
        <w:t>范氏成本会计 评论地址：https://www.jiaokey.com/book/detail/10858144.html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