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书名：计算机通讯与连网技术 适用于IBM PC AT 286， 386， 486， PS/2及其兼容机</w:t>
      </w:r>
    </w:p>
    <w:p>
      <w:r>
        <w:t>作者：中国科学院希望高级电脑技术公司编</w:t>
      </w:r>
    </w:p>
    <w:p>
      <w:r>
        <w:t>出版社：中国科学院希望高级电脑技术公司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计算机通讯与连网技术 适用于IBM PC AT 286， 386， 486， PS/2及其兼容机 评论地址：https://www.jiaokey.com/book/detail/10858003.html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