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清史编年  第12卷  光绪朝  宣统朝  下</w:t>
      </w:r>
    </w:p>
    <w:p>
      <w:r>
        <w:rPr>
          <w:rFonts w:ascii="宋体" w:hAnsi="宋体" w:eastAsia="宋体"/>
          <w:sz w:val="24"/>
        </w:rPr>
        <w:t>迟云飞编写；中国人民大学清史研究所编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清史编年  第12卷  光绪朝  宣统朝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迟云飞编写；中国人民大学清史研究所编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本书出售、求购地址：https://www.jiaokey.com/book/detail/10857883.html</w:t>
      </w:r>
    </w:p>
    <w:p>
      <w:r>
        <w:t>更多相关图书推荐：https://www.jiaokey.com</w:t>
      </w:r>
    </w:p>
    <w:p>
      <w:r>
        <w:t>迟云飞编写；中国人民大学清史研究所编 其他作品：https://www.jiaokey.com/tag/迟云飞编写；中国人民大学清史研究所编.html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关键词搜索：https://www.jiaokey.com/tag/清史编年  第12卷  光绪朝  宣统朝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