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全祖望评传</w:t>
      </w:r>
    </w:p>
    <w:p>
      <w:r>
        <w:rPr>
          <w:rFonts w:ascii="宋体" w:hAnsi="宋体" w:eastAsia="宋体"/>
          <w:sz w:val="24"/>
        </w:rPr>
        <w:t>王永健著；南京大学中国思想家研究中心编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全祖望评传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王永健著；南京大学中国思想家研究中心编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本书出售、求购地址：https://www.jiaokey.com/book/detail/10857743.html</w:t>
      </w:r>
    </w:p>
    <w:p>
      <w:r>
        <w:t>更多相关图书推荐：https://www.jiaokey.com</w:t>
      </w:r>
    </w:p>
    <w:p>
      <w:r>
        <w:t>王永健著；南京大学中国思想家研究中心编 其他作品：https://www.jiaokey.com/tag/王永健著；南京大学中国思想家研究中心编.html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关键词搜索：https://www.jiaokey.com/tag/全祖望评传.html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