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刘宗周评传</w:t>
      </w:r>
    </w:p>
    <w:p>
      <w:r>
        <w:rPr>
          <w:rFonts w:ascii="宋体" w:hAnsi="宋体" w:eastAsia="宋体"/>
          <w:sz w:val="24"/>
        </w:rPr>
        <w:t>东方朔著；匡亚明主编；时惠荣，张永桃，陈振等副主编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东方朔著；匡亚明主编；时惠荣，张永桃，陈振等副主编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本书出售、求购地址：https://www.jiaokey.com/book/detail/10857734.html</w:t>
      </w:r>
    </w:p>
    <w:p>
      <w:r>
        <w:t>更多相关图书推荐：https://www.jiaokey.com</w:t>
      </w:r>
    </w:p>
    <w:p>
      <w:r>
        <w:t>东方朔著；匡亚明主编；时惠荣，张永桃，陈振等副主编 其他作品：https://www.jiaokey.com/tag/东方朔著；匡亚明主编；时惠荣，张永桃，陈振等副主编.html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关键词搜索：https://www.jiaokey.com/tag/刘宗周评传.html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