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固定资产投资贷款基础知识</w:t>
      </w:r>
    </w:p>
    <w:p>
      <w:r>
        <w:rPr>
          <w:rFonts w:ascii="宋体" w:hAnsi="宋体" w:eastAsia="宋体"/>
          <w:sz w:val="24"/>
        </w:rPr>
        <w:t>王福穰，许建中编著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固定资产投资贷款基础知识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王福穰，许建中编著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固定资产--投资--贷款(学科: 基本知识) 投资--固定资产--贷款(学科: 基本知识) 贷款--投资--固定资产(学科: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本书出售、求购地址：https://www.jiaokey.com/book/detail/10857696.html</w:t>
      </w:r>
    </w:p>
    <w:p>
      <w:r>
        <w:t>更多相关图书推荐：https://www.jiaokey.com</w:t>
      </w:r>
    </w:p>
    <w:p>
      <w:r>
        <w:t>王福穰，许建中编著 其他作品：https://www.jiaokey.com/tag/王福穰，许建中编著.html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关键词搜索：https://www.jiaokey.com/tag/固定资产--投资--贷款(学科: 基本知识) 投资--固定资产--贷款(学科: 基本知识) 贷款--投资--固定资产(学科: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