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国际结算与国际贸易融资实务</w:t>
      </w:r>
    </w:p>
    <w:p>
      <w:r>
        <w:rPr>
          <w:rFonts w:ascii="宋体" w:hAnsi="宋体" w:eastAsia="宋体"/>
          <w:sz w:val="24"/>
        </w:rPr>
        <w:t>（德）查尔斯·韦勒（Charles W.J. Weller），（德）乌特·鲍姆佳特（Utem Baumgardt）著；李锴等译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国际结算与国际贸易融资实务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（德）查尔斯·韦勒（Charles W.J. Weller），（德）乌特·鲍姆佳特（Utem Baumgardt）著；李锴等译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本书出售、求购地址：https://www.jiaokey.com/book/detail/10857625.html</w:t>
      </w:r>
    </w:p>
    <w:p>
      <w:r>
        <w:t>更多相关图书推荐：https://www.jiaokey.com</w:t>
      </w:r>
    </w:p>
    <w:p>
      <w:r>
        <w:t>（德）查尔斯·韦勒（Charles W.J. Weller），（德）乌特·鲍姆佳特（Utem Baumgardt）著；李锴等译 其他作品：https://www.jiaokey.com/tag/（德）查尔斯·韦勒（Charles W.J. Weller），（德）乌特·鲍姆佳特（Utem Baumgardt）著；李锴等译.html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关键词搜索：https://www.jiaokey.com/tag/国际结算与国际贸易融资实务.html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