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迎接中华民族新的伟大振兴  学习八届人大四次会议精神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迎接中华民族新的伟大振兴  学习八届人大四次会议精神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本书出售、求购地址：https://www.jiaokey.com/book/detail/10857610.html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关键词搜索：https://www.jiaokey.com/tag/迎接中华民族新的伟大振兴  学习八届人大四次会议精神.html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