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以高度的政治责任感切实加强党风廉政建设宣传教育  全国纪检监察宣传教育工作会议文件汇编</w:t>
      </w:r>
    </w:p>
    <w:p>
      <w:r>
        <w:rPr>
          <w:rFonts w:ascii="宋体" w:hAnsi="宋体" w:eastAsia="宋体"/>
          <w:sz w:val="24"/>
        </w:rPr>
        <w:t>中央纪委宣传教育室编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以高度的政治责任感切实加强党风廉政建设宣传教育  全国纪检监察宣传教育工作会议文件汇编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本书出售、求购地址：https://www.jiaokey.com/book/detail/10857605.html</w:t>
      </w:r>
    </w:p>
    <w:p>
      <w:r>
        <w:t>更多相关图书推荐：https://www.jiaokey.com</w:t>
      </w:r>
    </w:p>
    <w:p>
      <w:r>
        <w:t>中央纪委宣传教育室编 其他作品：https://www.jiaokey.com/tag/中央纪委宣传教育室编.html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关键词搜索：https://www.jiaokey.com/tag/以高度的政治责任感切实加强党风廉政建设宣传教育  全国纪检监察宣传教育工作会议文件汇编.html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