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《国家行政机关公文处理办法》问题汇释</w:t>
      </w:r>
    </w:p>
    <w:p>
      <w:r>
        <w:rPr>
          <w:rFonts w:ascii="宋体" w:hAnsi="宋体" w:eastAsia="宋体"/>
          <w:sz w:val="24"/>
        </w:rPr>
        <w:t>刘祁宪，关永蕙等著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《国家行政机关公文处理办法》问题汇释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刘祁宪，关永蕙等著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本书出售、求购地址：https://www.jiaokey.com/book/detail/10857468.html</w:t>
      </w:r>
    </w:p>
    <w:p>
      <w:r>
        <w:t>更多相关图书推荐：https://www.jiaokey.com</w:t>
      </w:r>
    </w:p>
    <w:p>
      <w:r>
        <w:t>刘祁宪，关永蕙等著 其他作品：https://www.jiaokey.com/tag/刘祁宪，关永蕙等著.html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关键词搜索：https://www.jiaokey.com/tag/《国家行政机关公文处理办法》问题汇释.html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