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对策中的制胜之道  合作的进化</w:t>
      </w:r>
    </w:p>
    <w:p>
      <w:r>
        <w:rPr>
          <w:rFonts w:ascii="宋体" w:hAnsi="宋体" w:eastAsia="宋体"/>
          <w:sz w:val="24"/>
        </w:rPr>
        <w:t>（美）罗伯特·艾克斯罗德（Robert Axelrod）著；吴坚忠译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对策中的制胜之道  合作的进化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（美）罗伯特·艾克斯罗德（Robert Axelrod）著；吴坚忠译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本书出售、求购地址：https://www.jiaokey.com/book/detail/10857444.html</w:t>
      </w:r>
    </w:p>
    <w:p>
      <w:r>
        <w:t>更多相关图书推荐：https://www.jiaokey.com</w:t>
      </w:r>
    </w:p>
    <w:p>
      <w:r>
        <w:t>（美）罗伯特·艾克斯罗德（Robert Axelrod）著；吴坚忠译 其他作品：https://www.jiaokey.com/tag/（美）罗伯特·艾克斯罗德（Robert Axelrod）著；吴坚忠译.html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关键词搜索：https://www.jiaokey.com/tag/对策中的制胜之道  合作的进化.html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