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领导圣经  关于领导力深层意义的探索</w:t>
      </w:r>
    </w:p>
    <w:p>
      <w:r>
        <w:rPr>
          <w:rFonts w:ascii="宋体" w:hAnsi="宋体" w:eastAsia="宋体"/>
          <w:sz w:val="24"/>
        </w:rPr>
        <w:t>（美）乔塞夫·乔沃斯基（Joseph Jaworski）著；莫非译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领导圣经  关于领导力深层意义的探索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（美）乔塞夫·乔沃斯基（Joseph Jaworski）著；莫非译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本书出售、求购地址：https://www.jiaokey.com/book/detail/10857433.html</w:t>
      </w:r>
    </w:p>
    <w:p>
      <w:r>
        <w:t>更多相关图书推荐：https://www.jiaokey.com</w:t>
      </w:r>
    </w:p>
    <w:p>
      <w:r>
        <w:t>（美）乔塞夫·乔沃斯基（Joseph Jaworski）著；莫非译 其他作品：https://www.jiaokey.com/tag/（美）乔塞夫·乔沃斯基（Joseph Jaworski）著；莫非译.html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关键词搜索：https://www.jiaokey.com/tag/领导圣经  关于领导力深层意义的探索.html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