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致胜团队  三种成功管理的领导风格</w:t>
      </w:r>
    </w:p>
    <w:p>
      <w:r>
        <w:rPr>
          <w:rFonts w:ascii="宋体" w:hAnsi="宋体" w:eastAsia="宋体"/>
          <w:sz w:val="24"/>
        </w:rPr>
        <w:t>史蒂夫·莫里斯（Steve Morris）著；游琬娟译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致胜团队  三种成功管理的领导风格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史蒂夫·莫里斯（Steve Morris）著；游琬娟译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本书出售、求购地址：https://www.jiaokey.com/book/detail/10857430.html</w:t>
      </w:r>
    </w:p>
    <w:p>
      <w:r>
        <w:t>更多相关图书推荐：https://www.jiaokey.com</w:t>
      </w:r>
    </w:p>
    <w:p>
      <w:r>
        <w:t>史蒂夫·莫里斯（Steve Morris）著；游琬娟译 其他作品：https://www.jiaokey.com/tag/史蒂夫·莫里斯（Steve Morris）著；游琬娟译.html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关键词搜索：https://www.jiaokey.com/tag/致胜团队  三种成功管理的领导风格.html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