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书名：知识经济ABC 我们面临的机遇、挑战及其对策</w:t>
      </w:r>
    </w:p>
    <w:p>
      <w:r>
        <w:t>作者：李士编著</w:t>
      </w:r>
    </w:p>
    <w:p>
      <w:r>
        <w:t>出版社：贵阳：贵州人民出版社</w:t>
      </w:r>
    </w:p>
    <w:p>
      <w:r>
        <w:t>出版日期：1999.07</w:t>
      </w:r>
    </w:p>
    <w:p>
      <w:r>
        <w:t>总页数：131</w:t>
      </w:r>
    </w:p>
    <w:p>
      <w:r>
        <w:t>更多请访问教客网: www.jiaokey.com</w:t>
      </w:r>
    </w:p>
    <w:p>
      <w:r>
        <w:t>知识经济ABC 我们面临的机遇、挑战及其对策 评论地址：https://www.jiaokey.com/book/detail/10857428.html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