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中国名律师辩护词代理词精选  田文昌专辑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中国名律师辩护词代理词精选  田文昌专辑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本书出售、求购地址：https://www.jiaokey.com/book/detail/10857402.html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关键词搜索：https://www.jiaokey.com/tag/中国名律师辩护词代理词精选  田文昌专辑.html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