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现在与未来  全球化的机遇与挑战</w:t>
      </w:r>
    </w:p>
    <w:p>
      <w:r>
        <w:rPr>
          <w:rFonts w:ascii="宋体" w:hAnsi="宋体" w:eastAsia="宋体"/>
          <w:sz w:val="24"/>
        </w:rPr>
        <w:t>（美）约翰·迈克斯威特，爱德瑞恩·伍德里奇著；盛健，孙海玉译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现在与未来  全球化的机遇与挑战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（美）约翰·迈克斯威特，爱德瑞恩·伍德里奇著；盛健，孙海玉译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本书出售、求购地址：https://www.jiaokey.com/book/detail/10857328.html</w:t>
      </w:r>
    </w:p>
    <w:p>
      <w:r>
        <w:t>更多相关图书推荐：https://www.jiaokey.com</w:t>
      </w:r>
    </w:p>
    <w:p>
      <w:r>
        <w:t>（美）约翰·迈克斯威特，爱德瑞恩·伍德里奇著；盛健，孙海玉译 其他作品：https://www.jiaokey.com/tag/（美）约翰·迈克斯威特，爱德瑞恩·伍德里奇著；盛健，孙海玉译.html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关键词搜索：https://www.jiaokey.com/tag/现在与未来  全球化的机遇与挑战.html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