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书名：世界经济一体化集团化研究  及关于欧洲经济一体化的特例分析</w:t>
      </w:r>
    </w:p>
    <w:p>
      <w:r>
        <w:t>作者：杜厚文等著</w:t>
      </w:r>
    </w:p>
    <w:p>
      <w:r>
        <w:t>出版社：北京：中国大百科全书出版社</w:t>
      </w:r>
    </w:p>
    <w:p>
      <w:r>
        <w:t>出版日期：1997.06</w:t>
      </w:r>
    </w:p>
    <w:p>
      <w:r>
        <w:t>总页数：320</w:t>
      </w:r>
    </w:p>
    <w:p>
      <w:r>
        <w:t>更多请访问教客网: www.jiaokey.com</w:t>
      </w:r>
    </w:p>
    <w:p>
      <w:r>
        <w:t>世界经济一体化集团化研究  及关于欧洲经济一体化的特例分析 评论地址：https://www.jiaokey.com/book/detail/10857325.html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