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搞好大中型企业法律政策指导丛书  企业劳动工资制度卷</w:t>
      </w:r>
    </w:p>
    <w:p>
      <w:r>
        <w:rPr>
          <w:rFonts w:ascii="宋体" w:hAnsi="宋体" w:eastAsia="宋体"/>
          <w:sz w:val="24"/>
        </w:rPr>
        <w:t>袁宋启主编；齐斌撰稿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搞好大中型企业法律政策指导丛书  企业劳动工资制度卷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袁宋启主编；齐斌撰稿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本书出售、求购地址：https://www.jiaokey.com/book/detail/10857319.html</w:t>
      </w:r>
    </w:p>
    <w:p>
      <w:r>
        <w:t>更多相关图书推荐：https://www.jiaokey.com</w:t>
      </w:r>
    </w:p>
    <w:p>
      <w:r>
        <w:t>袁宋启主编；齐斌撰稿 其他作品：https://www.jiaokey.com/tag/袁宋启主编；齐斌撰稿.html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关键词搜索：https://www.jiaokey.com/tag/搞好大中型企业法律政策指导丛书  企业劳动工资制度卷.html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