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北京的中国银行  1914－1949</w:t>
      </w:r>
    </w:p>
    <w:p>
      <w:r>
        <w:rPr>
          <w:rFonts w:ascii="宋体" w:hAnsi="宋体" w:eastAsia="宋体"/>
          <w:sz w:val="24"/>
        </w:rPr>
        <w:t>中国银行北京分行，北京市档案馆编；吴恩芳主编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北京的中国银行  1914－1949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中国银行北京分行，北京市档案馆编；吴恩芳主编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本书出售、求购地址：https://www.jiaokey.com/book/detail/10857221.html</w:t>
      </w:r>
    </w:p>
    <w:p>
      <w:r>
        <w:t>更多相关图书推荐：https://www.jiaokey.com</w:t>
      </w:r>
    </w:p>
    <w:p>
      <w:r>
        <w:t>中国银行北京分行，北京市档案馆编；吴恩芳主编 其他作品：https://www.jiaokey.com/tag/中国银行北京分行，北京市档案馆编；吴恩芳主编.html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关键词搜索：https://www.jiaokey.com/tag/北京的中国银行  1914－1949.html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