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第2卷  1994年第2号  谢怀〓先生从事民法五十周年纪念特辑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第2卷  1994年第2号  谢怀〓先生从事民法五十周年纪念特辑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本书出售、求购地址：https://www.jiaokey.com/book/detail/10857199.html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第2卷  1994年第2号  谢怀〓先生从事民法五十周年纪念特辑.html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