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金融法规汇编  1955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金融法规汇编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本书出售、求购地址：https://www.jiaokey.com/book/detail/10857188.html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关键词搜索：https://www.jiaokey.com/tag/金融法规汇编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