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书名：崛起的亚洲  变化与挑战</w:t>
      </w:r>
    </w:p>
    <w:p>
      <w:r>
        <w:t>作者：亚洲开发银行编；中国人民银行国际司译</w:t>
      </w:r>
    </w:p>
    <w:p>
      <w:r>
        <w:t>出版社：</w:t>
      </w:r>
    </w:p>
    <w:p>
      <w:r>
        <w:t>出版日期：1998.04</w:t>
      </w:r>
    </w:p>
    <w:p>
      <w:r>
        <w:t>总页数：270</w:t>
      </w:r>
    </w:p>
    <w:p>
      <w:r>
        <w:t>更多请访问教客网: www.jiaokey.com</w:t>
      </w:r>
    </w:p>
    <w:p>
      <w:r>
        <w:t>崛起的亚洲  变化与挑战 评论地址：https://www.jiaokey.com/book/detail/10857182.html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