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十大体系  深圳社会主义市场经济体制的基本框架</w:t>
      </w:r>
    </w:p>
    <w:p>
      <w:r>
        <w:rPr>
          <w:rFonts w:ascii="宋体" w:hAnsi="宋体" w:eastAsia="宋体"/>
          <w:sz w:val="24"/>
        </w:rPr>
        <w:t>张思平，高兴烈主编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十大体系  深圳社会主义市场经济体制的基本框架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张思平，高兴烈主编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本书出售、求购地址：https://www.jiaokey.com/book/detail/10857170.html</w:t>
      </w:r>
    </w:p>
    <w:p>
      <w:r>
        <w:t>更多相关图书推荐：https://www.jiaokey.com</w:t>
      </w:r>
    </w:p>
    <w:p>
      <w:r>
        <w:t>张思平，高兴烈主编 其他作品：https://www.jiaokey.com/tag/张思平，高兴烈主编.html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关键词搜索：https://www.jiaokey.com/tag/十大体系  深圳社会主义市场经济体制的基本框架.html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