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  外资的冲击</w:t>
      </w:r>
    </w:p>
    <w:p>
      <w:r>
        <w:rPr>
          <w:rFonts w:ascii="宋体" w:hAnsi="宋体" w:eastAsia="宋体"/>
          <w:sz w:val="24"/>
        </w:rPr>
        <w:t>刘逖著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  外资的冲击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银行(学科: 经济史 地点: 中国 年代: 近代) 银行(学科: 经济史 地点: 中国 年代: 现代) 外资利用(学科: 银行 地点: 中国) 银行 经济史 外资利用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本书出售、求购地址：https://www.jiaokey.com/book/detail/10857142.html</w:t>
      </w:r>
    </w:p>
    <w:p>
      <w:r>
        <w:t>更多相关图书推荐：https://www.jiaokey.com</w:t>
      </w:r>
    </w:p>
    <w:p>
      <w:r>
        <w:t>刘逖著 其他作品：https://www.jiaokey.com/tag/刘逖著.html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关键词搜索：https://www.jiaokey.com/tag/银行(学科: 经济史 地点: 中国 年代: 近代) 银行(学科: 经济史 地点: 中国 年代: 现代) 外资利用(学科: 银行 地点: 中国) 银行 经济史 外资利用.html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