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员工考核与薪酬管理  企业人力资源管理实务问题解答</w:t>
      </w:r>
    </w:p>
    <w:p>
      <w:r>
        <w:rPr>
          <w:rFonts w:ascii="宋体" w:hAnsi="宋体" w:eastAsia="宋体"/>
          <w:sz w:val="24"/>
        </w:rPr>
        <w:t>叶向峰，黄杰等编著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员工考核与薪酬管理  企业人力资源管理实务问题解答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叶向峰，黄杰等编著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本书出售、求购地址：https://www.jiaokey.com/book/detail/10857119.html</w:t>
      </w:r>
    </w:p>
    <w:p>
      <w:r>
        <w:t>更多相关图书推荐：https://www.jiaokey.com</w:t>
      </w:r>
    </w:p>
    <w:p>
      <w:r>
        <w:t>叶向峰，黄杰等编著 其他作品：https://www.jiaokey.com/tag/叶向峰，黄杰等编著.html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关键词搜索：https://www.jiaokey.com/tag/员工考核与薪酬管理  企业人力资源管理实务问题解答.html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