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与官员谈中国经济  普及本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与官员谈中国经济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本书出售、求购地址：https://www.jiaokey.com/book/detail/10857117.html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关键词搜索：https://www.jiaokey.com/tag/与官员谈中国经济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