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书名：1949-2000年中国经济评析和预测</w:t>
      </w:r>
    </w:p>
    <w:p>
      <w:r>
        <w:t>作者：刘希光主编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总页数：672</w:t>
      </w:r>
    </w:p>
    <w:p>
      <w:r>
        <w:t>更多请访问教客网: www.jiaokey.com</w:t>
      </w:r>
    </w:p>
    <w:p>
      <w:r>
        <w:t>1949-2000年中国经济评析和预测 评论地址：https://www.jiaokey.com/book/detail/10857102.html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