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畅销商品探秘  企业铸造辉煌的必由之路</w:t>
      </w:r>
    </w:p>
    <w:p>
      <w:r>
        <w:rPr>
          <w:rFonts w:ascii="宋体" w:hAnsi="宋体" w:eastAsia="宋体"/>
          <w:sz w:val="24"/>
        </w:rPr>
        <w:t>祝合良等著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畅销商品探秘  企业铸造辉煌的必由之路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祝合良等著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本书出售、求购地址：https://www.jiaokey.com/book/detail/10857060.html</w:t>
      </w:r>
    </w:p>
    <w:p>
      <w:r>
        <w:t>更多相关图书推荐：https://www.jiaokey.com</w:t>
      </w:r>
    </w:p>
    <w:p>
      <w:r>
        <w:t>祝合良等著 其他作品：https://www.jiaokey.com/tag/祝合良等著.html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关键词搜索：https://www.jiaokey.com/tag/畅销商品探秘  企业铸造辉煌的必由之路.html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