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书名：多元产业结构转变与经济发展  一种理论框架</w:t>
      </w:r>
    </w:p>
    <w:p>
      <w:r>
        <w:t>作者：郁义鸿著</w:t>
      </w:r>
    </w:p>
    <w:p>
      <w:r>
        <w:t>出版社：上海：复旦大学出版社</w:t>
      </w:r>
    </w:p>
    <w:p>
      <w:r>
        <w:t>出版日期：2000.01</w:t>
      </w:r>
    </w:p>
    <w:p>
      <w:r>
        <w:t>总页数：257</w:t>
      </w:r>
    </w:p>
    <w:p>
      <w:r>
        <w:t>更多请访问教客网: www.jiaokey.com</w:t>
      </w:r>
    </w:p>
    <w:p>
      <w:r>
        <w:t>多元产业结构转变与经济发展  一种理论框架 评论地址：https://www.jiaokey.com/book/detail/10857010.html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