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梦幻池塘</w:t>
      </w:r>
    </w:p>
    <w:p>
      <w:r>
        <w:rPr>
          <w:rFonts w:ascii="宋体" w:hAnsi="宋体" w:eastAsia="宋体"/>
          <w:sz w:val="24"/>
        </w:rPr>
        <w:t>（美）爱米莉·布莱德莉（Bradshaw，E.）著；贾宜炳译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梦幻池塘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（美）爱米莉·布莱德莉（Bradshaw，E.）著；贾宜炳译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本书出售、求购地址：https://www.jiaokey.com/book/detail/10856935.html</w:t>
      </w:r>
    </w:p>
    <w:p>
      <w:r>
        <w:t>更多相关图书推荐：https://www.jiaokey.com</w:t>
      </w:r>
    </w:p>
    <w:p>
      <w:r>
        <w:t>（美）爱米莉·布莱德莉（Bradshaw，E.）著；贾宜炳译 其他作品：https://www.jiaokey.com/tag/（美）爱米莉·布莱德莉（Bradshaw，E.）著；贾宜炳译.html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关键词搜索：https://www.jiaokey.com/tag/梦幻池塘.html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