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书名：战胜癌症  100位癌症患者奋斗记</w:t>
      </w:r>
    </w:p>
    <w:p>
      <w:r>
        <w:t>作者：唐立明主编；国际癌病康复协会编著</w:t>
      </w:r>
    </w:p>
    <w:p>
      <w:r>
        <w:t>出版社：珠海：珠海出版社</w:t>
      </w:r>
    </w:p>
    <w:p>
      <w:r>
        <w:t>出版日期：2001.04</w:t>
      </w:r>
    </w:p>
    <w:p>
      <w:r>
        <w:t>总页数：186</w:t>
      </w:r>
    </w:p>
    <w:p>
      <w:r>
        <w:t>更多请访问教客网: www.jiaokey.com</w:t>
      </w:r>
    </w:p>
    <w:p>
      <w:r>
        <w:t>战胜癌症  100位癌症患者奋斗记 评论地址：https://www.jiaokey.com/book/detail/10856932.html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