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宋庆龄题词选</w:t>
      </w:r>
    </w:p>
    <w:p>
      <w:r>
        <w:rPr>
          <w:rFonts w:ascii="宋体" w:hAnsi="宋体" w:eastAsia="宋体"/>
          <w:sz w:val="24"/>
        </w:rPr>
        <w:t>张爱荣，傅伍仪等编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6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宋庆龄题词选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张爱荣，傅伍仪等编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汉字--书法(地点: 中国 年代: 现代) 书法--汉字(地点: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本书出售、求购地址：https://www.jiaokey.com/book/detail/10856921.html</w:t>
      </w:r>
    </w:p>
    <w:p>
      <w:r>
        <w:t>更多相关图书推荐：https://www.jiaokey.com</w:t>
      </w:r>
    </w:p>
    <w:p>
      <w:r>
        <w:t>张爱荣，傅伍仪等编 其他作品：https://www.jiaokey.com/tag/张爱荣，傅伍仪等编.html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关键词搜索：https://www.jiaokey.com/tag/汉字--书法(地点: 中国 年代: 现代) 书法--汉字(地点: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