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书名：不倒神话  世界地产巨子芮奇曼家族的楼起楼塌</w:t>
      </w:r>
    </w:p>
    <w:p>
      <w:r>
        <w:t>作者：华德·史都华著；（林添贵译）</w:t>
      </w:r>
    </w:p>
    <w:p>
      <w:r>
        <w:t>出版社：石家庄:花山文艺出版社,1997.03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不倒神话  世界地产巨子芮奇曼家族的楼起楼塌 评论地址：https://www.jiaokey.com/book/detail/10856911.html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