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孙中山大传  上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7801305264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本书内容有：中山出生，少年壮志，大洋求学，香港求学，立志兴中，播种革命，走向成功，二次革命，逃亡日本，护国战争，联俄联共，决然北上等。</w:t>
      </w:r>
    </w:p>
    <w:p/>
    <w:p>
      <w:r>
        <w:t>本书出售、求购地址：https://www.jiaokey.com/book/detail/10856909.html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关键词搜索：https://www.jiaokey.com/tag/孙中山（1866～1925）-传记.html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