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书名：著名外交家睿智辞令</w:t>
      </w:r>
    </w:p>
    <w:p>
      <w:r>
        <w:t>作者：武文华主编</w:t>
      </w:r>
    </w:p>
    <w:p>
      <w:r>
        <w:t>出版社：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著名外交家睿智辞令 评论地址：https://www.jiaokey.com/book/detail/10856907.html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