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野性与激情  疯狂歌后麦当娜</w:t>
      </w:r>
    </w:p>
    <w:p>
      <w:r>
        <w:rPr>
          <w:rFonts w:ascii="宋体" w:hAnsi="宋体" w:eastAsia="宋体"/>
          <w:sz w:val="24"/>
        </w:rPr>
        <w:t>凯琳编译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野性与激情  疯狂歌后麦当娜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本书出售、求购地址：https://www.jiaokey.com/book/detail/10856876.html</w:t>
      </w:r>
    </w:p>
    <w:p>
      <w:r>
        <w:t>更多相关图书推荐：https://www.jiaokey.com</w:t>
      </w:r>
    </w:p>
    <w:p>
      <w:r>
        <w:t>凯琳编译 其他作品：https://www.jiaokey.com/tag/凯琳编译.html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关键词搜索：https://www.jiaokey.com/tag/野性与激情  疯狂歌后麦当娜.html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