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书名：超声心动图学的操作技术与诊断</w:t>
      </w:r>
    </w:p>
    <w:p>
      <w:r>
        <w:t>作者：（美）詹·索尼亚（Chang，S.），（美）詹·肇凯（Chang，J.K.）著；张善驷译</w:t>
      </w:r>
    </w:p>
    <w:p>
      <w:r>
        <w:t>出版社：福州：福建科学技术出版社</w:t>
      </w:r>
    </w:p>
    <w:p>
      <w:r>
        <w:t>出版日期：1986.01</w:t>
      </w:r>
    </w:p>
    <w:p>
      <w:r>
        <w:t>总页数：210</w:t>
      </w:r>
    </w:p>
    <w:p>
      <w:r>
        <w:t>更多请访问教客网: www.jiaokey.com</w:t>
      </w:r>
    </w:p>
    <w:p>
      <w:r>
        <w:t>超声心动图学的操作技术与诊断 评论地址：https://www.jiaokey.com/book/detail/10856850.html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