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书名：内科诊断提要</w:t>
      </w:r>
    </w:p>
    <w:p>
      <w:r>
        <w:t>作者：（英）顿伯（Bunton，J.L.）著；马昭义译</w:t>
      </w:r>
    </w:p>
    <w:p>
      <w:r>
        <w:t>出版社：广州：广东科技出版社</w:t>
      </w:r>
    </w:p>
    <w:p>
      <w:r>
        <w:t>出版日期：1984.10</w:t>
      </w:r>
    </w:p>
    <w:p>
      <w:r>
        <w:t>总页数：307</w:t>
      </w:r>
    </w:p>
    <w:p>
      <w:r>
        <w:t>更多请访问教客网: www.jiaokey.com</w:t>
      </w:r>
    </w:p>
    <w:p>
      <w:r>
        <w:t>内科诊断提要 评论地址：https://www.jiaokey.com/book/detail/10856832.html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