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书名：临床心电向量图学  第三次印刷，修订本</w:t>
      </w:r>
    </w:p>
    <w:p>
      <w:r>
        <w:t>作者：新疆医学院附属医院内科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临床心电向量图学  第三次印刷，修订本 评论地址：https://www.jiaokey.com/book/detail/10856819.html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