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书名：中西医结合研究  急腹症专辑</w:t>
      </w:r>
    </w:p>
    <w:p>
      <w:r>
        <w:t>作者：中国中西医结合研究会，急腹症专题委员会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中西医结合研究  急腹症专辑 评论地址：https://www.jiaokey.com/book/detail/10856818.html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