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书名：临床汉法医典</w:t>
      </w:r>
    </w:p>
    <w:p>
      <w:r>
        <w:t>作者：野津猛男著</w:t>
      </w:r>
    </w:p>
    <w:p>
      <w:r>
        <w:t>出版社：大正医报社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临床汉法医典 评论地址：https://www.jiaokey.com/book/detail/10856769.html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