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五年制  第5册</w:t>
      </w:r>
    </w:p>
    <w:p>
      <w:r>
        <w:rPr>
          <w:rFonts w:ascii="宋体" w:hAnsi="宋体" w:eastAsia="宋体"/>
          <w:sz w:val="24"/>
        </w:rPr>
        <w:t>王春喜主编；赵玉枝，杨俊岭，付建国，齐永国，赵丹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五年制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王春喜主编；赵玉枝，杨俊岭，付建国，齐永国，赵丹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本书出售、求购地址：https://www.jiaokey.com/book/detail/10856506.html</w:t>
      </w:r>
    </w:p>
    <w:p>
      <w:r>
        <w:t>更多相关图书推荐：https://www.jiaokey.com</w:t>
      </w:r>
    </w:p>
    <w:p>
      <w:r>
        <w:t>王春喜主编；赵玉枝，杨俊岭，付建国，齐永国，赵丹 其他作品：https://www.jiaokey.com/tag/王春喜主编；赵玉枝，杨俊岭，付建国，齐永国，赵丹.html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五年制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