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书名：乐士尼精品卡通  琦琦的飞船</w:t>
      </w:r>
    </w:p>
    <w:p>
      <w:r>
        <w:t>作者：颜煦之主编</w:t>
      </w:r>
    </w:p>
    <w:p>
      <w:r>
        <w:t>出版社：北京:经济日报出版社,2002.05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乐士尼精品卡通  琦琦的飞船 评论地址：https://www.jiaokey.com/book/detail/10856496.html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