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洪门大佬  司徒美堂的传奇人生  长篇历史小说</w:t>
      </w:r>
    </w:p>
    <w:p>
      <w:r>
        <w:rPr>
          <w:rFonts w:ascii="宋体" w:hAnsi="宋体" w:eastAsia="宋体"/>
          <w:sz w:val="24"/>
        </w:rPr>
        <w:t>祝广仁，潘毅著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洪门大佬  司徒美堂的传奇人生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祝广仁，潘毅著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本书出售、求购地址：https://www.jiaokey.com/book/detail/10856456.html</w:t>
      </w:r>
    </w:p>
    <w:p>
      <w:r>
        <w:t>更多相关图书推荐：https://www.jiaokey.com</w:t>
      </w:r>
    </w:p>
    <w:p>
      <w:r>
        <w:t>祝广仁，潘毅著 其他作品：https://www.jiaokey.com/tag/祝广仁，潘毅著.html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关键词搜索：https://www.jiaokey.com/tag/洪门大佬  司徒美堂的传奇人生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