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给儿子的信  一个父亲的谆谆教导</w:t>
      </w:r>
    </w:p>
    <w:p>
      <w:r>
        <w:rPr>
          <w:rFonts w:ascii="宋体" w:hAnsi="宋体" w:eastAsia="宋体"/>
          <w:sz w:val="24"/>
        </w:rPr>
        <w:t>（美）肯特·尼伯恩（Kent Nerburn）著；于倩，于宇译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给儿子的信  一个父亲的谆谆教导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（美）肯特·尼伯恩（Kent Nerburn）著；于倩，于宇译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本书出售、求购地址：https://www.jiaokey.com/book/detail/10856455.html</w:t>
      </w:r>
    </w:p>
    <w:p>
      <w:r>
        <w:t>更多相关图书推荐：https://www.jiaokey.com</w:t>
      </w:r>
    </w:p>
    <w:p>
      <w:r>
        <w:t>（美）肯特·尼伯恩（Kent Nerburn）著；于倩，于宇译 其他作品：https://www.jiaokey.com/tag/（美）肯特·尼伯恩（Kent Nerburn）著；于倩，于宇译.html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关键词搜索：https://www.jiaokey.com/tag/给儿子的信  一个父亲的谆谆教导.html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