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边境姻缘</w:t>
      </w:r>
    </w:p>
    <w:p>
      <w:r>
        <w:rPr>
          <w:rFonts w:ascii="宋体" w:hAnsi="宋体" w:eastAsia="宋体"/>
          <w:sz w:val="24"/>
        </w:rPr>
        <w:t>（德）埃里希·科斯特纳（Erich Kastner）著；苏蒙译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（德）埃里希·科斯特纳（Erich Kastner）著；苏蒙译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本书出售、求购地址：https://www.jiaokey.com/book/detail/10856425.html</w:t>
      </w:r>
    </w:p>
    <w:p>
      <w:r>
        <w:t>更多相关图书推荐：https://www.jiaokey.com</w:t>
      </w:r>
    </w:p>
    <w:p>
      <w:r>
        <w:t>（德）埃里希·科斯特纳（Erich Kastner）著；苏蒙译 其他作品：https://www.jiaokey.com/tag/（德）埃里希·科斯特纳（Erich Kastner）著；苏蒙译.html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关键词搜索：https://www.jiaokey.com/tag/边境姻缘.html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